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0069-01-2026-000667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91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Гусаченко Алексея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Гусаченко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ТТК-СПЕЦСЕРВИС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9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01.10.2022 по 15.03.2023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6653</w:t>
      </w:r>
      <w:r>
        <w:rPr>
          <w:rFonts w:ascii="Times New Roman" w:eastAsia="Times New Roman" w:hAnsi="Times New Roman" w:cs="Times New Roman"/>
        </w:rPr>
        <w:t>/1</w:t>
      </w:r>
      <w:r>
        <w:rPr>
          <w:rFonts w:ascii="Times New Roman" w:eastAsia="Times New Roman" w:hAnsi="Times New Roman" w:cs="Times New Roman"/>
        </w:rPr>
        <w:t>3/</w:t>
      </w:r>
      <w:r>
        <w:rPr>
          <w:rFonts w:ascii="Times New Roman" w:eastAsia="Times New Roman" w:hAnsi="Times New Roman" w:cs="Times New Roman"/>
        </w:rPr>
        <w:t>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Гусаченко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которая была возвращена в суд с отметкой об истечении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Гусаченко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силу</w:t>
      </w:r>
      <w:r>
        <w:rPr>
          <w:rFonts w:ascii="Times New Roman" w:eastAsia="Times New Roman" w:hAnsi="Times New Roman" w:cs="Times New Roman"/>
        </w:rPr>
        <w:t xml:space="preserve">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Гусаченко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25411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справка об изменении идентификационных сведений о должностном лице от 23.01.2026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6653/13/СА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18.07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14/3950 о</w:t>
      </w:r>
      <w:r>
        <w:rPr>
          <w:rFonts w:ascii="Times New Roman" w:eastAsia="Times New Roman" w:hAnsi="Times New Roman" w:cs="Times New Roman"/>
        </w:rPr>
        <w:t xml:space="preserve">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5404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5161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НК РФ налогоплательщики обязаны представлять в налоговые органы и их должностным лицам в случаях и в порядке, которые </w:t>
      </w:r>
      <w:r>
        <w:rPr>
          <w:rFonts w:ascii="Times New Roman" w:eastAsia="Times New Roman" w:hAnsi="Times New Roman" w:cs="Times New Roman"/>
        </w:rPr>
        <w:t>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Гусаченко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16.07.2025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1429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Гусаченко Алексея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0412365400695004202615112.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7rplc-10">
    <w:name w:val="cat-UserDefined grp-47 rplc-10"/>
    <w:basedOn w:val="DefaultParagraphFont"/>
  </w:style>
  <w:style w:type="character" w:customStyle="1" w:styleId="cat-UserDefinedgrp-48rplc-23">
    <w:name w:val="cat-UserDefined grp-48 rplc-23"/>
    <w:basedOn w:val="DefaultParagraphFont"/>
  </w:style>
  <w:style w:type="character" w:customStyle="1" w:styleId="cat-UserDefinedgrp-39rplc-27">
    <w:name w:val="cat-UserDefined grp-3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